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the ___ say that I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up your __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man must ___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spent time 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third day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 who saves his life will lose it and he who loses his life will save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others say you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answered Jesus' second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loses 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---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will be _____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whoever wishes to __  his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9</dc:title>
  <dcterms:created xsi:type="dcterms:W3CDTF">2021-10-11T11:32:13Z</dcterms:created>
  <dcterms:modified xsi:type="dcterms:W3CDTF">2021-10-11T11:32:13Z</dcterms:modified>
</cp:coreProperties>
</file>