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eat healthy    </w:t>
      </w:r>
      <w:r>
        <w:t xml:space="preserve">   stop smoking    </w:t>
      </w:r>
      <w:r>
        <w:t xml:space="preserve">   family    </w:t>
      </w:r>
      <w:r>
        <w:t xml:space="preserve">   small lung cell    </w:t>
      </w:r>
      <w:r>
        <w:t xml:space="preserve">   kill cancer    </w:t>
      </w:r>
      <w:r>
        <w:t xml:space="preserve">   surgery    </w:t>
      </w:r>
      <w:r>
        <w:t xml:space="preserve">   •Chemotherapy    </w:t>
      </w:r>
      <w:r>
        <w:t xml:space="preserve">   •Eyelid drooping    </w:t>
      </w:r>
      <w:r>
        <w:t xml:space="preserve">   difficult swallowing    </w:t>
      </w:r>
      <w:r>
        <w:t xml:space="preserve">   paralysis    </w:t>
      </w:r>
      <w:r>
        <w:t xml:space="preserve">   joint pain    </w:t>
      </w:r>
      <w:r>
        <w:t xml:space="preserve">   radiotherapy    </w:t>
      </w:r>
      <w:r>
        <w:t xml:space="preserve">   therapy    </w:t>
      </w:r>
      <w:r>
        <w:t xml:space="preserve">   disease    </w:t>
      </w:r>
      <w:r>
        <w:t xml:space="preserve">   smoke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</dc:title>
  <dcterms:created xsi:type="dcterms:W3CDTF">2021-10-11T11:32:56Z</dcterms:created>
  <dcterms:modified xsi:type="dcterms:W3CDTF">2021-10-11T11:32:56Z</dcterms:modified>
</cp:coreProperties>
</file>