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lupus</w:t>
      </w:r>
    </w:p>
    <w:p>
      <w:pPr>
        <w:pStyle w:val="Questions"/>
      </w:pPr>
      <w:r>
        <w:t xml:space="preserve">1. MIIOTFLNANA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ERASHS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IHAR AGILNLF UTO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ULPUS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ALSYC HESRAS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IPAN NI LSEUSCM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ANIP MREREICNECUSFC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PHSRA PANI IN TESHC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SNIAAME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ITUFEAG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FVEER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LMISISA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lupus</dc:title>
  <dcterms:created xsi:type="dcterms:W3CDTF">2021-10-11T11:33:02Z</dcterms:created>
  <dcterms:modified xsi:type="dcterms:W3CDTF">2021-10-11T11:33:02Z</dcterms:modified>
</cp:coreProperties>
</file>