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lv04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trailing arm    </w:t>
      </w:r>
      <w:r>
        <w:t xml:space="preserve">   leaf spring    </w:t>
      </w:r>
      <w:r>
        <w:t xml:space="preserve">   springs    </w:t>
      </w:r>
      <w:r>
        <w:t xml:space="preserve">   resevoir    </w:t>
      </w:r>
      <w:r>
        <w:t xml:space="preserve">   pressure    </w:t>
      </w:r>
      <w:r>
        <w:t xml:space="preserve">   drive shaft    </w:t>
      </w:r>
      <w:r>
        <w:t xml:space="preserve">   mcpherson    </w:t>
      </w:r>
      <w:r>
        <w:t xml:space="preserve">   drum    </w:t>
      </w:r>
      <w:r>
        <w:t xml:space="preserve">   hand brake    </w:t>
      </w:r>
      <w:r>
        <w:t xml:space="preserve">   wheel cylinder    </w:t>
      </w:r>
      <w:r>
        <w:t xml:space="preserve">   shoes    </w:t>
      </w:r>
      <w:r>
        <w:t xml:space="preserve">   fluid    </w:t>
      </w:r>
      <w:r>
        <w:t xml:space="preserve">   top mount    </w:t>
      </w:r>
      <w:r>
        <w:t xml:space="preserve">   coil spring    </w:t>
      </w:r>
      <w:r>
        <w:t xml:space="preserve">   ball joint    </w:t>
      </w:r>
      <w:r>
        <w:t xml:space="preserve">   anti roll bar    </w:t>
      </w:r>
      <w:r>
        <w:t xml:space="preserve">   wishbone    </w:t>
      </w:r>
      <w:r>
        <w:t xml:space="preserve">   brake flexi    </w:t>
      </w:r>
      <w:r>
        <w:t xml:space="preserve">   caliper    </w:t>
      </w:r>
      <w:r>
        <w:t xml:space="preserve">   brake discs    </w:t>
      </w:r>
      <w:r>
        <w:t xml:space="preserve">   brake pads    </w:t>
      </w:r>
      <w:r>
        <w:t xml:space="preserve">   balance    </w:t>
      </w:r>
      <w:r>
        <w:t xml:space="preserve">   steel wheels    </w:t>
      </w:r>
      <w:r>
        <w:t xml:space="preserve">   alloys    </w:t>
      </w:r>
      <w:r>
        <w:t xml:space="preserve">   steel rule    </w:t>
      </w:r>
      <w:r>
        <w:t xml:space="preserve">   puncture    </w:t>
      </w:r>
      <w:r>
        <w:t xml:space="preserve">   side wall    </w:t>
      </w:r>
      <w:r>
        <w:t xml:space="preserve">   measurement    </w:t>
      </w:r>
      <w:r>
        <w:t xml:space="preserve">   tyres    </w:t>
      </w:r>
      <w:r>
        <w:t xml:space="preserve">   wheels    </w:t>
      </w:r>
      <w:r>
        <w:t xml:space="preserve">   brakes    </w:t>
      </w:r>
      <w:r>
        <w:t xml:space="preserve">   steering    </w:t>
      </w:r>
      <w:r>
        <w:t xml:space="preserve">   suspension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lv04</dc:title>
  <dcterms:created xsi:type="dcterms:W3CDTF">2021-10-11T11:33:30Z</dcterms:created>
  <dcterms:modified xsi:type="dcterms:W3CDTF">2021-10-11T11:33:30Z</dcterms:modified>
</cp:coreProperties>
</file>