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-ly Phonics</w:t>
      </w:r>
    </w:p>
    <w:p>
      <w:pPr>
        <w:pStyle w:val="Questions"/>
      </w:pPr>
      <w:r>
        <w:t xml:space="preserve">1. LYLIDW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VLYLEO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WSIYFTL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LCKIUYQ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IAESYL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YPLIAHP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LTFSOY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YICKLUQ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YODLLU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YPHILPA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wildly    </w:t>
      </w:r>
      <w:r>
        <w:t xml:space="preserve">   lovely    </w:t>
      </w:r>
      <w:r>
        <w:t xml:space="preserve">   swiftly    </w:t>
      </w:r>
      <w:r>
        <w:t xml:space="preserve">   quickly    </w:t>
      </w:r>
      <w:r>
        <w:t xml:space="preserve">   easily    </w:t>
      </w:r>
      <w:r>
        <w:t xml:space="preserve">   happily    </w:t>
      </w:r>
      <w:r>
        <w:t xml:space="preserve">   softly    </w:t>
      </w:r>
      <w:r>
        <w:t xml:space="preserve">   quickly    </w:t>
      </w:r>
      <w:r>
        <w:t xml:space="preserve">   loudly    </w:t>
      </w:r>
      <w:r>
        <w:t xml:space="preserve">   happily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Phonics</dc:title>
  <dcterms:created xsi:type="dcterms:W3CDTF">2021-10-10T23:47:55Z</dcterms:created>
  <dcterms:modified xsi:type="dcterms:W3CDTF">2021-10-10T23:47:55Z</dcterms:modified>
</cp:coreProperties>
</file>