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'ly'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of your-self to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with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opisite of question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done __________ is done correctly or with very few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very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with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done in an odd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adverb for doing something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unsafe,stupidly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desire, craving, or need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consequence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almost 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born early is born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wear a coat in winter, you are dressed very________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welcoming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with out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screaming very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'ly' crossword</dc:title>
  <dcterms:created xsi:type="dcterms:W3CDTF">2021-10-10T23:48:17Z</dcterms:created>
  <dcterms:modified xsi:type="dcterms:W3CDTF">2021-10-10T23:48:17Z</dcterms:modified>
</cp:coreProperties>
</file>