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-ly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kindly    </w:t>
      </w:r>
      <w:r>
        <w:t xml:space="preserve">   finely    </w:t>
      </w:r>
      <w:r>
        <w:t xml:space="preserve">   bodily    </w:t>
      </w:r>
      <w:r>
        <w:t xml:space="preserve">   yearly    </w:t>
      </w:r>
      <w:r>
        <w:t xml:space="preserve">   lately    </w:t>
      </w:r>
      <w:r>
        <w:t xml:space="preserve">   lonely    </w:t>
      </w:r>
      <w:r>
        <w:t xml:space="preserve">   deadly    </w:t>
      </w:r>
      <w:r>
        <w:t xml:space="preserve">   lively    </w:t>
      </w:r>
      <w:r>
        <w:t xml:space="preserve">   poorly    </w:t>
      </w:r>
      <w:r>
        <w:t xml:space="preserve">   namely    </w:t>
      </w:r>
      <w:r>
        <w:t xml:space="preserve">   lovely    </w:t>
      </w:r>
      <w:r>
        <w:t xml:space="preserve">   barely    </w:t>
      </w:r>
      <w:r>
        <w:t xml:space="preserve">   timely    </w:t>
      </w:r>
      <w:r>
        <w:t xml:space="preserve">   costly    </w:t>
      </w:r>
      <w:r>
        <w:t xml:space="preserve">   solely    </w:t>
      </w:r>
      <w:r>
        <w:t xml:space="preserve">   surely    </w:t>
      </w:r>
      <w:r>
        <w:t xml:space="preserve">   rarely    </w:t>
      </w:r>
      <w:r>
        <w:t xml:space="preserve">   partly    </w:t>
      </w:r>
      <w:r>
        <w:t xml:space="preserve">   weekly    </w:t>
      </w:r>
      <w:r>
        <w:t xml:space="preserve">   mostly    </w:t>
      </w:r>
      <w:r>
        <w:t xml:space="preserve">   hardly    </w:t>
      </w:r>
      <w:r>
        <w:t xml:space="preserve">   fairly    </w:t>
      </w:r>
      <w:r>
        <w:t xml:space="preserve">   merely    </w:t>
      </w:r>
      <w:r>
        <w:t xml:space="preserve">   mainly    </w:t>
      </w:r>
      <w:r>
        <w:t xml:space="preserve">   easily    </w:t>
      </w:r>
      <w:r>
        <w:t xml:space="preserve">   simply    </w:t>
      </w:r>
      <w:r>
        <w:t xml:space="preserve">   nearly    </w:t>
      </w:r>
      <w:r>
        <w:t xml:space="preserve">   likely    </w:t>
      </w:r>
      <w:r>
        <w:t xml:space="preserve">   really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-ly words</dc:title>
  <dcterms:created xsi:type="dcterms:W3CDTF">2021-10-10T23:49:31Z</dcterms:created>
  <dcterms:modified xsi:type="dcterms:W3CDTF">2021-10-10T23:49:31Z</dcterms:modified>
</cp:coreProperties>
</file>