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'ly'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do as you are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Covered in scales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land goes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dryly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bit daft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 and cowardly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Donald Trump's adverbed this word!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Christmas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 cold manner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'The ... Postman' is a picture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sympathy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wind was blowing...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did my homework... (not well)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use ... charts in Maths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sole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travel by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 lazy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'ly' words</dc:title>
  <dcterms:created xsi:type="dcterms:W3CDTF">2021-10-10T23:49:40Z</dcterms:created>
  <dcterms:modified xsi:type="dcterms:W3CDTF">2021-10-10T23:49:40Z</dcterms:modified>
</cp:coreProperties>
</file>