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helpfully    </w:t>
      </w:r>
      <w:r>
        <w:t xml:space="preserve">   carefully    </w:t>
      </w:r>
      <w:r>
        <w:t xml:space="preserve">   beautifully    </w:t>
      </w:r>
      <w:r>
        <w:t xml:space="preserve">   enjoyably    </w:t>
      </w:r>
      <w:r>
        <w:t xml:space="preserve">   likely    </w:t>
      </w:r>
      <w:r>
        <w:t xml:space="preserve">   lively    </w:t>
      </w:r>
      <w:r>
        <w:t xml:space="preserve">   gently    </w:t>
      </w:r>
      <w:r>
        <w:t xml:space="preserve">   noisily    </w:t>
      </w:r>
      <w:r>
        <w:t xml:space="preserve">   bravely    </w:t>
      </w:r>
      <w:r>
        <w:t xml:space="preserve">   safely    </w:t>
      </w:r>
      <w:r>
        <w:t xml:space="preserve">   rudely    </w:t>
      </w:r>
      <w:r>
        <w:t xml:space="preserve">   nicely    </w:t>
      </w:r>
      <w:r>
        <w:t xml:space="preserve">   friendly    </w:t>
      </w:r>
      <w:r>
        <w:t xml:space="preserve">   slowly    </w:t>
      </w:r>
      <w:r>
        <w:t xml:space="preserve">   kindly    </w:t>
      </w:r>
      <w:r>
        <w:t xml:space="preserve">   quickly    </w:t>
      </w:r>
      <w:r>
        <w:t xml:space="preserve">   crazily    </w:t>
      </w:r>
      <w:r>
        <w:t xml:space="preserve">   lazily    </w:t>
      </w:r>
      <w:r>
        <w:t xml:space="preserve">   happily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 words</dc:title>
  <dcterms:created xsi:type="dcterms:W3CDTF">2021-10-11T11:33:01Z</dcterms:created>
  <dcterms:modified xsi:type="dcterms:W3CDTF">2021-10-11T11:33:01Z</dcterms:modified>
</cp:coreProperties>
</file>