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suspiciously    </w:t>
      </w:r>
      <w:r>
        <w:t xml:space="preserve">   sufficiently    </w:t>
      </w:r>
      <w:r>
        <w:t xml:space="preserve">   separately    </w:t>
      </w:r>
      <w:r>
        <w:t xml:space="preserve">   secretively    </w:t>
      </w:r>
      <w:r>
        <w:t xml:space="preserve">   patiently    </w:t>
      </w:r>
      <w:r>
        <w:t xml:space="preserve">   necessarily    </w:t>
      </w:r>
      <w:r>
        <w:t xml:space="preserve">   sincerely    </w:t>
      </w:r>
      <w:r>
        <w:t xml:space="preserve">   insincerely    </w:t>
      </w:r>
      <w:r>
        <w:t xml:space="preserve">   insensitively    </w:t>
      </w:r>
      <w:r>
        <w:t xml:space="preserve">   seriously    </w:t>
      </w:r>
      <w:r>
        <w:t xml:space="preserve">   indecently    </w:t>
      </w:r>
      <w:r>
        <w:t xml:space="preserve">   inaccurately    </w:t>
      </w:r>
      <w:r>
        <w:t xml:space="preserve">   immediately    </w:t>
      </w:r>
      <w:r>
        <w:t xml:space="preserve">   entirely    </w:t>
      </w:r>
      <w:r>
        <w:t xml:space="preserve">   definitely    </w:t>
      </w:r>
      <w:r>
        <w:t xml:space="preserve">   anxiously    </w:t>
      </w:r>
      <w:r>
        <w:t xml:space="preserve">   accurately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 words</dc:title>
  <dcterms:created xsi:type="dcterms:W3CDTF">2021-10-11T11:33:11Z</dcterms:created>
  <dcterms:modified xsi:type="dcterms:W3CDTF">2021-10-11T11:33:11Z</dcterms:modified>
</cp:coreProperties>
</file>