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ly-adverbs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reassuringly    </w:t>
      </w:r>
      <w:r>
        <w:t xml:space="preserve">   readily    </w:t>
      </w:r>
      <w:r>
        <w:t xml:space="preserve">   ravenously    </w:t>
      </w:r>
      <w:r>
        <w:t xml:space="preserve">   rapturously    </w:t>
      </w:r>
      <w:r>
        <w:t xml:space="preserve">   rapidly    </w:t>
      </w:r>
      <w:r>
        <w:t xml:space="preserve">   quintessentially    </w:t>
      </w:r>
      <w:r>
        <w:t xml:space="preserve">   quietly    </w:t>
      </w:r>
      <w:r>
        <w:t xml:space="preserve">   quickly    </w:t>
      </w:r>
      <w:r>
        <w:t xml:space="preserve">   queerly    </w:t>
      </w:r>
      <w:r>
        <w:t xml:space="preserve">   quaveringly    </w:t>
      </w:r>
      <w:r>
        <w:t xml:space="preserve">   proudly    </w:t>
      </w:r>
      <w:r>
        <w:t xml:space="preserve">   properly    </w:t>
      </w:r>
      <w:r>
        <w:t xml:space="preserve">   professionally    </w:t>
      </w:r>
      <w:r>
        <w:t xml:space="preserve">   gratefullypowerfully    </w:t>
      </w:r>
      <w:r>
        <w:t xml:space="preserve">   gleefully    </w:t>
      </w:r>
      <w:r>
        <w:t xml:space="preserve">   gently    </w:t>
      </w:r>
      <w:r>
        <w:t xml:space="preserve">   generously    </w:t>
      </w:r>
      <w:r>
        <w:t xml:space="preserve">   generally    </w:t>
      </w:r>
      <w:r>
        <w:t xml:space="preserve">   furiously    </w:t>
      </w:r>
      <w:r>
        <w:t xml:space="preserve">   fully    </w:t>
      </w:r>
      <w:r>
        <w:t xml:space="preserve">   frightfully    </w:t>
      </w:r>
      <w:r>
        <w:t xml:space="preserve">   frenetically    </w:t>
      </w:r>
      <w:r>
        <w:t xml:space="preserve">   freely    </w:t>
      </w:r>
      <w:r>
        <w:t xml:space="preserve">   frantically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ly-adverbs</dc:title>
  <dcterms:created xsi:type="dcterms:W3CDTF">2021-10-11T11:33:57Z</dcterms:created>
  <dcterms:modified xsi:type="dcterms:W3CDTF">2021-10-11T11:33:57Z</dcterms:modified>
</cp:coreProperties>
</file>