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Doobs is a weird guy    </w:t>
      </w:r>
      <w:r>
        <w:t xml:space="preserve">   Headache    </w:t>
      </w:r>
      <w:r>
        <w:t xml:space="preserve">   Swell    </w:t>
      </w:r>
      <w:r>
        <w:t xml:space="preserve">   Sweat    </w:t>
      </w:r>
      <w:r>
        <w:t xml:space="preserve">   Cure    </w:t>
      </w:r>
      <w:r>
        <w:t xml:space="preserve">   Doctor    </w:t>
      </w:r>
      <w:r>
        <w:t xml:space="preserve">   Treatment    </w:t>
      </w:r>
      <w:r>
        <w:t xml:space="preserve">   Lymph nodes    </w:t>
      </w:r>
      <w:r>
        <w:t xml:space="preserve">   Fever    </w:t>
      </w:r>
      <w:r>
        <w:t xml:space="preserve">   Swelling    </w:t>
      </w:r>
      <w:r>
        <w:t xml:space="preserve">   Health    </w:t>
      </w:r>
      <w:r>
        <w:t xml:space="preserve">   System    </w:t>
      </w:r>
      <w:r>
        <w:t xml:space="preserve">   Doobs    </w:t>
      </w:r>
      <w:r>
        <w:t xml:space="preserve">   Stats    </w:t>
      </w:r>
      <w:r>
        <w:t xml:space="preserve">   Gland    </w:t>
      </w:r>
      <w:r>
        <w:t xml:space="preserve">   Body    </w:t>
      </w:r>
      <w:r>
        <w:t xml:space="preserve">   Lymphatic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</dc:title>
  <dcterms:created xsi:type="dcterms:W3CDTF">2021-10-11T11:33:33Z</dcterms:created>
  <dcterms:modified xsi:type="dcterms:W3CDTF">2021-10-11T11:33:33Z</dcterms:modified>
</cp:coreProperties>
</file>