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groin lymph node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work do lymph nodes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junction where lymph vessels branch?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lymphatic vessels are similar 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second function of the lymphatic system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Cervical lymph nodes are located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lymph nodes are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lymph node close to the breast 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lymphatic system facilitate absorption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primary function of the lymphatic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throat houses organs that are part of the lymphatic system.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function of the lymphatic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Lymphatic fluid is transported through the body 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 is part of the lymphatic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lymphatic system rid the body of?</w:t>
            </w:r>
          </w:p>
        </w:tc>
      </w:tr>
    </w:tbl>
    <w:p>
      <w:pPr>
        <w:pStyle w:val="WordBankMedium"/>
      </w:pPr>
      <w:r>
        <w:t xml:space="preserve">   toxins    </w:t>
      </w:r>
      <w:r>
        <w:t xml:space="preserve">   transport lymph    </w:t>
      </w:r>
      <w:r>
        <w:t xml:space="preserve">   six hundred    </w:t>
      </w:r>
      <w:r>
        <w:t xml:space="preserve">   Fluid balance    </w:t>
      </w:r>
      <w:r>
        <w:t xml:space="preserve">   Protection    </w:t>
      </w:r>
      <w:r>
        <w:t xml:space="preserve">   Fat    </w:t>
      </w:r>
      <w:r>
        <w:t xml:space="preserve">   Blood vessels    </w:t>
      </w:r>
      <w:r>
        <w:t xml:space="preserve">   Squeezed    </w:t>
      </w:r>
      <w:r>
        <w:t xml:space="preserve">   Lymph nodes    </w:t>
      </w:r>
      <w:r>
        <w:t xml:space="preserve">   Filter    </w:t>
      </w:r>
      <w:r>
        <w:t xml:space="preserve">   Axillary    </w:t>
      </w:r>
      <w:r>
        <w:t xml:space="preserve">   Inguinal    </w:t>
      </w:r>
      <w:r>
        <w:t xml:space="preserve">   Neck    </w:t>
      </w:r>
      <w:r>
        <w:t xml:space="preserve">   Spleen    </w:t>
      </w:r>
      <w:r>
        <w:t xml:space="preserve">   Tonsils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2021-10-11T11:34:16Z</dcterms:created>
  <dcterms:modified xsi:type="dcterms:W3CDTF">2021-10-11T11:34:16Z</dcterms:modified>
</cp:coreProperties>
</file>