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response triggered by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antibody- mediated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swellings in the lymphatic system, and lymphocytes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cells searching for pathogens to engulf.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targets infected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non-specific, surface barriers.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artificially acquired, destroys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may be produced by one or more types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lymphatic tissues around pharynx, captures bad stuff.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specific, has to be primed.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mini valves that prevent the lymph from leaking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empties lymph into venosous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primary lymphoid structure, t-cells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antibodies to go against antigens.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response, regulated by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immune survelliance and turns lymphocyte into another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sees this as foreign.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artificially acquired.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binds antigens to receptors, speeding up response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2021-10-11T11:33:44Z</dcterms:created>
  <dcterms:modified xsi:type="dcterms:W3CDTF">2021-10-11T11:33:44Z</dcterms:modified>
</cp:coreProperties>
</file>