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lyphoid tissue    </w:t>
      </w:r>
      <w:r>
        <w:t xml:space="preserve">   plasma cells    </w:t>
      </w:r>
      <w:r>
        <w:t xml:space="preserve">   immunity    </w:t>
      </w:r>
      <w:r>
        <w:t xml:space="preserve">   helper cells    </w:t>
      </w:r>
      <w:r>
        <w:t xml:space="preserve">   memory cells    </w:t>
      </w:r>
      <w:r>
        <w:t xml:space="preserve">   cytotoxic    </w:t>
      </w:r>
      <w:r>
        <w:t xml:space="preserve">   antigen    </w:t>
      </w:r>
      <w:r>
        <w:t xml:space="preserve">   free floating    </w:t>
      </w:r>
      <w:r>
        <w:t xml:space="preserve">   thymus    </w:t>
      </w:r>
      <w:r>
        <w:t xml:space="preserve">   t lymphocytes    </w:t>
      </w:r>
      <w:r>
        <w:t xml:space="preserve">   phagocytosis    </w:t>
      </w:r>
      <w:r>
        <w:t xml:space="preserve">   foreign material    </w:t>
      </w:r>
      <w:r>
        <w:t xml:space="preserve">   malignant cells    </w:t>
      </w:r>
      <w:r>
        <w:t xml:space="preserve">   infection    </w:t>
      </w:r>
      <w:r>
        <w:t xml:space="preserve">   microbes    </w:t>
      </w:r>
      <w:r>
        <w:t xml:space="preserve">   lymphaticduct    </w:t>
      </w:r>
      <w:r>
        <w:t xml:space="preserve">   capillaries    </w:t>
      </w:r>
      <w:r>
        <w:t xml:space="preserve">   fluid    </w:t>
      </w:r>
      <w:r>
        <w:t xml:space="preserve">   thoracic duct    </w:t>
      </w:r>
      <w:r>
        <w:t xml:space="preserve">   villi    </w:t>
      </w:r>
      <w:r>
        <w:t xml:space="preserve">   lymphocytes    </w:t>
      </w:r>
      <w:r>
        <w:t xml:space="preserve">   germinal centre    </w:t>
      </w:r>
      <w:r>
        <w:t xml:space="preserve">   vessel    </w:t>
      </w:r>
      <w:r>
        <w:t xml:space="preserve">   lymphatic    </w:t>
      </w:r>
      <w:r>
        <w:t xml:space="preserve">   afferent    </w:t>
      </w:r>
      <w:r>
        <w:t xml:space="preserve">   lymphnode    </w:t>
      </w:r>
      <w:r>
        <w:t xml:space="preserve">   medulla    </w:t>
      </w:r>
      <w:r>
        <w:t xml:space="preserve">   oedema    </w:t>
      </w:r>
      <w:r>
        <w:t xml:space="preserve">   chyli    </w:t>
      </w:r>
      <w:r>
        <w:t xml:space="preserve">   cisterna    </w:t>
      </w:r>
      <w:r>
        <w:t xml:space="preserve">   inguinal    </w:t>
      </w:r>
      <w:r>
        <w:t xml:space="preserve">   axillary    </w:t>
      </w:r>
      <w:r>
        <w:t xml:space="preserve">   cervical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</dc:title>
  <dcterms:created xsi:type="dcterms:W3CDTF">2021-10-11T11:32:42Z</dcterms:created>
  <dcterms:modified xsi:type="dcterms:W3CDTF">2021-10-11T11:32:42Z</dcterms:modified>
</cp:coreProperties>
</file>