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lyndon b johnson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Tet Offensive wasn’t a military loss but what loss did it lead to Johnson’s administration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American people think about the “so called” progress of Tet Offensive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helped people the most in the great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members of congress opposed the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the great society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Johnson was the ______ president of the 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political party was Lyndon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great society focused on 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Gulf of Tonkin Resolution was the beginning of the United States’ formal involvement in the _________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the United States have a sudden Escalation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Those who opposed war with Northern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wanted war with Northern Vietnam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lyndon b johnson </dc:title>
  <dcterms:created xsi:type="dcterms:W3CDTF">2021-10-11T11:34:16Z</dcterms:created>
  <dcterms:modified xsi:type="dcterms:W3CDTF">2021-10-11T11:34:16Z</dcterms:modified>
</cp:coreProperties>
</file>