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m1sticx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fortnite    </w:t>
      </w:r>
      <w:r>
        <w:t xml:space="preserve">   clan    </w:t>
      </w:r>
      <w:r>
        <w:t xml:space="preserve">   shields    </w:t>
      </w:r>
      <w:r>
        <w:t xml:space="preserve">   guns    </w:t>
      </w:r>
      <w:r>
        <w:t xml:space="preserve">   m1sticx evils    </w:t>
      </w:r>
      <w:r>
        <w:t xml:space="preserve">   m1sticx hawk    </w:t>
      </w:r>
      <w:r>
        <w:t xml:space="preserve">   m1sticx v3nom    </w:t>
      </w:r>
      <w:r>
        <w:t xml:space="preserve">   noob    </w:t>
      </w:r>
      <w:r>
        <w:t xml:space="preserve">   m1sticx    </w:t>
      </w:r>
      <w:r>
        <w:t xml:space="preserve">   pro    </w:t>
      </w:r>
      <w:r>
        <w:t xml:space="preserve">   bush    </w:t>
      </w:r>
      <w:r>
        <w:t xml:space="preserve">   victory royale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m1sticx</dc:title>
  <dcterms:created xsi:type="dcterms:W3CDTF">2021-10-11T11:34:22Z</dcterms:created>
  <dcterms:modified xsi:type="dcterms:W3CDTF">2021-10-11T11:34:22Z</dcterms:modified>
</cp:coreProperties>
</file>