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 mm mn 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summer    </w:t>
      </w:r>
      <w:r>
        <w:t xml:space="preserve">   criminal    </w:t>
      </w:r>
      <w:r>
        <w:t xml:space="preserve">   most    </w:t>
      </w:r>
      <w:r>
        <w:t xml:space="preserve">   motor    </w:t>
      </w:r>
      <w:r>
        <w:t xml:space="preserve">   hymn    </w:t>
      </w:r>
      <w:r>
        <w:t xml:space="preserve">   hammer    </w:t>
      </w:r>
      <w:r>
        <w:t xml:space="preserve">   crumb    </w:t>
      </w:r>
      <w:r>
        <w:t xml:space="preserve">   condemn    </w:t>
      </w:r>
      <w:r>
        <w:t xml:space="preserve">   common    </w:t>
      </w:r>
      <w:r>
        <w:t xml:space="preserve">   slime    </w:t>
      </w:r>
      <w:r>
        <w:t xml:space="preserve">   time    </w:t>
      </w:r>
      <w:r>
        <w:t xml:space="preserve">   simmer    </w:t>
      </w:r>
      <w:r>
        <w:t xml:space="preserve">   tomb    </w:t>
      </w:r>
      <w:r>
        <w:t xml:space="preserve">   slim    </w:t>
      </w:r>
      <w:r>
        <w:t xml:space="preserve">   column    </w:t>
      </w:r>
      <w:r>
        <w:t xml:space="preserve">   comma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mm mn mb</dc:title>
  <dcterms:created xsi:type="dcterms:W3CDTF">2021-10-11T11:34:00Z</dcterms:created>
  <dcterms:modified xsi:type="dcterms:W3CDTF">2021-10-11T11:34:00Z</dcterms:modified>
</cp:coreProperties>
</file>