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m, p, 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space or opening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hit by or as if by sudden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pointed end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or feeling very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uneven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shellfish with a hinged shell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sore or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incline or flat surface connecting two levels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an addition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part of a tree after it is cut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at which something is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fat, filled out, and round</w:t>
            </w:r>
          </w:p>
        </w:tc>
      </w:tr>
    </w:tbl>
    <w:p>
      <w:pPr>
        <w:pStyle w:val="WordBankSmall"/>
      </w:pPr>
      <w:r>
        <w:t xml:space="preserve">   clam    </w:t>
      </w:r>
      <w:r>
        <w:t xml:space="preserve">   plump    </w:t>
      </w:r>
      <w:r>
        <w:t xml:space="preserve">   zap    </w:t>
      </w:r>
      <w:r>
        <w:t xml:space="preserve">   sum    </w:t>
      </w:r>
      <w:r>
        <w:t xml:space="preserve">   tip    </w:t>
      </w:r>
      <w:r>
        <w:t xml:space="preserve">   from    </w:t>
      </w:r>
      <w:r>
        <w:t xml:space="preserve">   limp    </w:t>
      </w:r>
      <w:r>
        <w:t xml:space="preserve">   chap    </w:t>
      </w:r>
      <w:r>
        <w:t xml:space="preserve">   stump    </w:t>
      </w:r>
      <w:r>
        <w:t xml:space="preserve">   gap    </w:t>
      </w:r>
      <w:r>
        <w:t xml:space="preserve">   glum    </w:t>
      </w:r>
      <w:r>
        <w:t xml:space="preserve">   ramp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m, p, mp</dc:title>
  <dcterms:created xsi:type="dcterms:W3CDTF">2021-10-11T11:33:53Z</dcterms:created>
  <dcterms:modified xsi:type="dcterms:W3CDTF">2021-10-11T11:33:53Z</dcterms:modified>
</cp:coreProperties>
</file>