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/m/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honeycomb    </w:t>
      </w:r>
      <w:r>
        <w:t xml:space="preserve">   tombstone    </w:t>
      </w:r>
      <w:r>
        <w:t xml:space="preserve">   thumbnail    </w:t>
      </w:r>
      <w:r>
        <w:t xml:space="preserve">   handsome    </w:t>
      </w:r>
      <w:r>
        <w:t xml:space="preserve">   outcome    </w:t>
      </w:r>
      <w:r>
        <w:t xml:space="preserve">   income    </w:t>
      </w:r>
      <w:r>
        <w:t xml:space="preserve">   gruesome    </w:t>
      </w:r>
      <w:r>
        <w:t xml:space="preserve">   condemn    </w:t>
      </w:r>
      <w:r>
        <w:t xml:space="preserve">   solemn    </w:t>
      </w:r>
      <w:r>
        <w:t xml:space="preserve">   dumb    </w:t>
      </w:r>
      <w:r>
        <w:t xml:space="preserve">   column    </w:t>
      </w:r>
      <w:r>
        <w:t xml:space="preserve">   welcome    </w:t>
      </w:r>
      <w:r>
        <w:t xml:space="preserve">   autumn    </w:t>
      </w:r>
      <w:r>
        <w:t xml:space="preserve">   hymn    </w:t>
      </w:r>
      <w:r>
        <w:t xml:space="preserve">   some    </w:t>
      </w:r>
      <w:r>
        <w:t xml:space="preserve">   come    </w:t>
      </w:r>
      <w:r>
        <w:t xml:space="preserve">   bomb    </w:t>
      </w:r>
      <w:r>
        <w:t xml:space="preserve">   numb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/m/ spellings</dc:title>
  <dcterms:created xsi:type="dcterms:W3CDTF">2021-10-10T23:53:47Z</dcterms:created>
  <dcterms:modified xsi:type="dcterms:W3CDTF">2021-10-10T23:53:47Z</dcterms:modified>
</cp:coreProperties>
</file>