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polaroid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to get to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was given ten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words</dc:title>
  <dcterms:created xsi:type="dcterms:W3CDTF">2021-10-11T11:33:17Z</dcterms:created>
  <dcterms:modified xsi:type="dcterms:W3CDTF">2021-10-11T11:33:17Z</dcterms:modified>
</cp:coreProperties>
</file>