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</w:tr>
    </w:tbl>
    <w:p>
      <w:pPr>
        <w:pStyle w:val="WordBankMedium"/>
      </w:pPr>
      <w:r>
        <w:t xml:space="preserve">   le pere    </w:t>
      </w:r>
      <w:r>
        <w:t xml:space="preserve">   la mere    </w:t>
      </w:r>
      <w:r>
        <w:t xml:space="preserve">   la fille    </w:t>
      </w:r>
      <w:r>
        <w:t xml:space="preserve">   le fils    </w:t>
      </w:r>
      <w:r>
        <w:t xml:space="preserve">   la soeur    </w:t>
      </w:r>
      <w:r>
        <w:t xml:space="preserve">   le frere    </w:t>
      </w:r>
      <w:r>
        <w:t xml:space="preserve">   le grandmere    </w:t>
      </w:r>
      <w:r>
        <w:t xml:space="preserve">   le grandpere    </w:t>
      </w:r>
      <w:r>
        <w:t xml:space="preserve">   la petitfille    </w:t>
      </w:r>
      <w:r>
        <w:t xml:space="preserve">   le petitfils    </w:t>
      </w:r>
      <w:r>
        <w:t xml:space="preserve">   loncle    </w:t>
      </w:r>
      <w:r>
        <w:t xml:space="preserve">   la tant    </w:t>
      </w:r>
      <w:r>
        <w:t xml:space="preserve">   le neveu    </w:t>
      </w:r>
      <w:r>
        <w:t xml:space="preserve">   la niece    </w:t>
      </w:r>
      <w:r>
        <w:t xml:space="preserve">   le cousin    </w:t>
      </w:r>
      <w:r>
        <w:t xml:space="preserve">   la cousine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2021-10-11T11:34:10Z</dcterms:created>
  <dcterms:modified xsi:type="dcterms:W3CDTF">2021-10-11T11:34:10Z</dcterms:modified>
</cp:coreProperties>
</file>