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chambre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amoire    </w:t>
      </w:r>
      <w:r>
        <w:t xml:space="preserve">   bureau    </w:t>
      </w:r>
      <w:r>
        <w:t xml:space="preserve">   chaise    </w:t>
      </w:r>
      <w:r>
        <w:t xml:space="preserve">   chien un pleuche    </w:t>
      </w:r>
      <w:r>
        <w:t xml:space="preserve">   commode    </w:t>
      </w:r>
      <w:r>
        <w:t xml:space="preserve">   dans    </w:t>
      </w:r>
      <w:r>
        <w:t xml:space="preserve">   derriere    </w:t>
      </w:r>
      <w:r>
        <w:t xml:space="preserve">   devant    </w:t>
      </w:r>
      <w:r>
        <w:t xml:space="preserve">   entre    </w:t>
      </w:r>
      <w:r>
        <w:t xml:space="preserve">   etagere    </w:t>
      </w:r>
      <w:r>
        <w:t xml:space="preserve">   lampe    </w:t>
      </w:r>
      <w:r>
        <w:t xml:space="preserve">   lit    </w:t>
      </w:r>
      <w:r>
        <w:t xml:space="preserve">   moquette    </w:t>
      </w:r>
      <w:r>
        <w:t xml:space="preserve">   mur    </w:t>
      </w:r>
      <w:r>
        <w:t xml:space="preserve">   ordinateur    </w:t>
      </w:r>
      <w:r>
        <w:t xml:space="preserve">   poster    </w:t>
      </w:r>
      <w:r>
        <w:t xml:space="preserve">   rideaux    </w:t>
      </w:r>
      <w:r>
        <w:t xml:space="preserve">   sous    </w:t>
      </w:r>
      <w:r>
        <w:t xml:space="preserve">   sur    </w:t>
      </w:r>
      <w:r>
        <w:t xml:space="preserve">  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chambre</dc:title>
  <dcterms:created xsi:type="dcterms:W3CDTF">2021-10-11T11:33:54Z</dcterms:created>
  <dcterms:modified xsi:type="dcterms:W3CDTF">2021-10-11T11:33:54Z</dcterms:modified>
</cp:coreProperties>
</file>