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chambre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derrière    </w:t>
      </w:r>
      <w:r>
        <w:t xml:space="preserve">   devant    </w:t>
      </w:r>
      <w:r>
        <w:t xml:space="preserve">   sous    </w:t>
      </w:r>
      <w:r>
        <w:t xml:space="preserve">   sur    </w:t>
      </w:r>
      <w:r>
        <w:t xml:space="preserve">   entre    </w:t>
      </w:r>
      <w:r>
        <w:t xml:space="preserve">   dans    </w:t>
      </w:r>
      <w:r>
        <w:t xml:space="preserve">   des rideaux    </w:t>
      </w:r>
      <w:r>
        <w:t xml:space="preserve">   Un bureau    </w:t>
      </w:r>
      <w:r>
        <w:t xml:space="preserve">   un chien en peluche    </w:t>
      </w:r>
      <w:r>
        <w:t xml:space="preserve">   un lit    </w:t>
      </w:r>
      <w:r>
        <w:t xml:space="preserve">   un mur    </w:t>
      </w:r>
      <w:r>
        <w:t xml:space="preserve">   un ordinateur    </w:t>
      </w:r>
      <w:r>
        <w:t xml:space="preserve">   Un poster    </w:t>
      </w:r>
      <w:r>
        <w:t xml:space="preserve">   une armoire    </w:t>
      </w:r>
      <w:r>
        <w:t xml:space="preserve">   Une chaise    </w:t>
      </w:r>
      <w:r>
        <w:t xml:space="preserve">   Une commode    </w:t>
      </w:r>
      <w:r>
        <w:t xml:space="preserve">   une lampe    </w:t>
      </w:r>
      <w:r>
        <w:t xml:space="preserve">   Une moquette    </w:t>
      </w:r>
      <w:r>
        <w:t xml:space="preserve">   une télé    </w:t>
      </w:r>
      <w:r>
        <w:t xml:space="preserve">   une étagère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chambre</dc:title>
  <dcterms:created xsi:type="dcterms:W3CDTF">2021-10-11T11:33:57Z</dcterms:created>
  <dcterms:modified xsi:type="dcterms:W3CDTF">2021-10-11T11:33:57Z</dcterms:modified>
</cp:coreProperties>
</file>