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demi-frère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cousine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beau-père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grand-mère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père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demi-soeur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belle-mère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grand-père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2021-10-11T11:34:15Z</dcterms:created>
  <dcterms:modified xsi:type="dcterms:W3CDTF">2021-10-11T11:34:15Z</dcterms:modified>
</cp:coreProperties>
</file>