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dasdasd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dasdasd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sadasd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dasd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qweqw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eqwe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dasd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dasd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maam</dc:title>
  <dcterms:created xsi:type="dcterms:W3CDTF">2021-10-11T11:34:54Z</dcterms:created>
  <dcterms:modified xsi:type="dcterms:W3CDTF">2021-10-11T11:34:54Z</dcterms:modified>
</cp:coreProperties>
</file>