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macavity the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or morally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creature that is ugly and frightening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suave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Carelessness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complete loss of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Synonym= complex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Synonym=guilty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or of little thickness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macavity the cat</dc:title>
  <dcterms:created xsi:type="dcterms:W3CDTF">2021-10-11T11:35:04Z</dcterms:created>
  <dcterms:modified xsi:type="dcterms:W3CDTF">2021-10-11T11:35:04Z</dcterms:modified>
</cp:coreProperties>
</file>