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macbeth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apparition    </w:t>
      </w:r>
      <w:r>
        <w:t xml:space="preserve">   banquo    </w:t>
      </w:r>
      <w:r>
        <w:t xml:space="preserve">   donaldbain    </w:t>
      </w:r>
      <w:r>
        <w:t xml:space="preserve">   duncan    </w:t>
      </w:r>
      <w:r>
        <w:t xml:space="preserve">   england    </w:t>
      </w:r>
      <w:r>
        <w:t xml:space="preserve">   fleance    </w:t>
      </w:r>
      <w:r>
        <w:t xml:space="preserve">   glamis    </w:t>
      </w:r>
      <w:r>
        <w:t xml:space="preserve">   hecate    </w:t>
      </w:r>
      <w:r>
        <w:t xml:space="preserve">   ladymacbeth    </w:t>
      </w:r>
      <w:r>
        <w:t xml:space="preserve">   Macbeth    </w:t>
      </w:r>
      <w:r>
        <w:t xml:space="preserve">   Macduff    </w:t>
      </w:r>
      <w:r>
        <w:t xml:space="preserve">   murder    </w:t>
      </w:r>
      <w:r>
        <w:t xml:space="preserve">   porter    </w:t>
      </w:r>
      <w:r>
        <w:t xml:space="preserve">   ross    </w:t>
      </w:r>
      <w:r>
        <w:t xml:space="preserve">   scotland    </w:t>
      </w:r>
      <w:r>
        <w:t xml:space="preserve">   seyton    </w:t>
      </w:r>
      <w:r>
        <w:t xml:space="preserve">   siward    </w:t>
      </w:r>
      <w:r>
        <w:t xml:space="preserve">   tomorrow    </w:t>
      </w:r>
      <w:r>
        <w:t xml:space="preserve">   tragedy    </w:t>
      </w:r>
      <w:r>
        <w:t xml:space="preserve">   witches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macbeth</dc:title>
  <dcterms:created xsi:type="dcterms:W3CDTF">2021-10-11T11:34:14Z</dcterms:created>
  <dcterms:modified xsi:type="dcterms:W3CDTF">2021-10-11T11:34:14Z</dcterms:modified>
</cp:coreProperties>
</file>