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lady macbeth frame for the murder of duncun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macbeth think he sees floating in front of him as he goes to kill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men reign as king of scotland in the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weather like when duncan is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kills banquo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helps macbeth plan to kill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the scots at war with at the beginning of the play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going on a the castle while murderers are killing banquo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2021-10-11T11:35:17Z</dcterms:created>
  <dcterms:modified xsi:type="dcterms:W3CDTF">2021-10-11T11:35:17Z</dcterms:modified>
</cp:coreProperties>
</file>