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drama    </w:t>
      </w:r>
      <w:r>
        <w:t xml:space="preserve">   england    </w:t>
      </w:r>
      <w:r>
        <w:t xml:space="preserve">   king    </w:t>
      </w:r>
      <w:r>
        <w:t xml:space="preserve">   cawdor    </w:t>
      </w:r>
      <w:r>
        <w:t xml:space="preserve">   glamis    </w:t>
      </w:r>
      <w:r>
        <w:t xml:space="preserve">   hurlyburly    </w:t>
      </w:r>
      <w:r>
        <w:t xml:space="preserve">   paddock    </w:t>
      </w:r>
      <w:r>
        <w:t xml:space="preserve">   graymalkin    </w:t>
      </w:r>
      <w:r>
        <w:t xml:space="preserve">   lady macduff    </w:t>
      </w:r>
      <w:r>
        <w:t xml:space="preserve">   gentlewoman    </w:t>
      </w:r>
      <w:r>
        <w:t xml:space="preserve">   menteith    </w:t>
      </w:r>
      <w:r>
        <w:t xml:space="preserve">   siward    </w:t>
      </w:r>
      <w:r>
        <w:t xml:space="preserve">   caithness    </w:t>
      </w:r>
      <w:r>
        <w:t xml:space="preserve">   apparitions    </w:t>
      </w:r>
      <w:r>
        <w:t xml:space="preserve">   soldiers    </w:t>
      </w:r>
      <w:r>
        <w:t xml:space="preserve">   hecate    </w:t>
      </w:r>
      <w:r>
        <w:t xml:space="preserve">   shakespeare    </w:t>
      </w:r>
      <w:r>
        <w:t xml:space="preserve">   tragedy    </w:t>
      </w:r>
      <w:r>
        <w:t xml:space="preserve">   doctor    </w:t>
      </w:r>
      <w:r>
        <w:t xml:space="preserve">   scotland    </w:t>
      </w:r>
      <w:r>
        <w:t xml:space="preserve">   messenger    </w:t>
      </w:r>
      <w:r>
        <w:t xml:space="preserve">   sons    </w:t>
      </w:r>
      <w:r>
        <w:t xml:space="preserve">   birnam wood    </w:t>
      </w:r>
      <w:r>
        <w:t xml:space="preserve">   cauldron    </w:t>
      </w:r>
      <w:r>
        <w:t xml:space="preserve">   macduff    </w:t>
      </w:r>
      <w:r>
        <w:t xml:space="preserve">   old man    </w:t>
      </w:r>
      <w:r>
        <w:t xml:space="preserve">   porter    </w:t>
      </w:r>
      <w:r>
        <w:t xml:space="preserve">   fleance    </w:t>
      </w:r>
      <w:r>
        <w:t xml:space="preserve">   lady macbeth    </w:t>
      </w:r>
      <w:r>
        <w:t xml:space="preserve">   servants    </w:t>
      </w:r>
      <w:r>
        <w:t xml:space="preserve">   blood    </w:t>
      </w:r>
      <w:r>
        <w:t xml:space="preserve">   castle    </w:t>
      </w:r>
      <w:r>
        <w:t xml:space="preserve">   murder    </w:t>
      </w:r>
      <w:r>
        <w:t xml:space="preserve">   seyton    </w:t>
      </w:r>
      <w:r>
        <w:t xml:space="preserve">   angus    </w:t>
      </w:r>
      <w:r>
        <w:t xml:space="preserve">   banquo    </w:t>
      </w:r>
      <w:r>
        <w:t xml:space="preserve">   malcolm    </w:t>
      </w:r>
      <w:r>
        <w:t xml:space="preserve">   donalbain    </w:t>
      </w:r>
      <w:r>
        <w:t xml:space="preserve">   captain    </w:t>
      </w:r>
      <w:r>
        <w:t xml:space="preserve">   duncan    </w:t>
      </w:r>
      <w:r>
        <w:t xml:space="preserve">   ross    </w:t>
      </w:r>
      <w:r>
        <w:t xml:space="preserve">   lennox    </w:t>
      </w:r>
      <w:r>
        <w:t xml:space="preserve">   witches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2021-10-11T11:34:39Z</dcterms:created>
  <dcterms:modified xsi:type="dcterms:W3CDTF">2021-10-11T11:34:39Z</dcterms:modified>
</cp:coreProperties>
</file>