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castle    </w:t>
      </w:r>
      <w:r>
        <w:t xml:space="preserve">   dagger    </w:t>
      </w:r>
      <w:r>
        <w:t xml:space="preserve">   visions    </w:t>
      </w:r>
      <w:r>
        <w:t xml:space="preserve">   three    </w:t>
      </w:r>
      <w:r>
        <w:t xml:space="preserve">   the globe    </w:t>
      </w:r>
      <w:r>
        <w:t xml:space="preserve">   play    </w:t>
      </w:r>
      <w:r>
        <w:t xml:space="preserve">   banquet    </w:t>
      </w:r>
      <w:r>
        <w:t xml:space="preserve">   macduff    </w:t>
      </w:r>
      <w:r>
        <w:t xml:space="preserve">   banquo    </w:t>
      </w:r>
      <w:r>
        <w:t xml:space="preserve">   cauldron    </w:t>
      </w:r>
      <w:r>
        <w:t xml:space="preserve">   malcolm    </w:t>
      </w:r>
      <w:r>
        <w:t xml:space="preserve">   lady macbeth    </w:t>
      </w:r>
      <w:r>
        <w:t xml:space="preserve">   king duncan    </w:t>
      </w:r>
      <w:r>
        <w:t xml:space="preserve">   evil    </w:t>
      </w:r>
      <w:r>
        <w:t xml:space="preserve">   witches    </w:t>
      </w:r>
      <w:r>
        <w:t xml:space="preserve">   shakespeare    </w:t>
      </w:r>
      <w:r>
        <w:t xml:space="preserve">  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</dc:title>
  <dcterms:created xsi:type="dcterms:W3CDTF">2021-10-11T11:35:14Z</dcterms:created>
  <dcterms:modified xsi:type="dcterms:W3CDTF">2021-10-11T11:35:14Z</dcterms:modified>
</cp:coreProperties>
</file>