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rest;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made by a bell rung slowly, especially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 excessively or pointlessly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guilty of sarilege, the violation of anything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firmness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a question earnestly ; beseech; implore; beg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gifts,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in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intentionally speaks ambiguously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intentionally speaks ambiguously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touched or felt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 Vocab</dc:title>
  <dcterms:created xsi:type="dcterms:W3CDTF">2021-10-11T11:35:47Z</dcterms:created>
  <dcterms:modified xsi:type="dcterms:W3CDTF">2021-10-11T11:35:47Z</dcterms:modified>
</cp:coreProperties>
</file>