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betrayal    </w:t>
      </w:r>
      <w:r>
        <w:t xml:space="preserve">   banquo    </w:t>
      </w:r>
      <w:r>
        <w:t xml:space="preserve">   Blood    </w:t>
      </w:r>
      <w:r>
        <w:t xml:space="preserve">   dagger    </w:t>
      </w:r>
      <w:r>
        <w:t xml:space="preserve">   deceit    </w:t>
      </w:r>
      <w:r>
        <w:t xml:space="preserve">   deception    </w:t>
      </w:r>
      <w:r>
        <w:t xml:space="preserve">   Duncan    </w:t>
      </w:r>
      <w:r>
        <w:t xml:space="preserve">   ladymacbeth    </w:t>
      </w:r>
      <w:r>
        <w:t xml:space="preserve">   macbeth    </w:t>
      </w:r>
      <w:r>
        <w:t xml:space="preserve">   Macduff    </w:t>
      </w:r>
      <w:r>
        <w:t xml:space="preserve">   RobertDeNigro    </w:t>
      </w:r>
      <w:r>
        <w:t xml:space="preserve">   Ross    </w:t>
      </w:r>
      <w:r>
        <w:t xml:space="preserve">   sotland    </w:t>
      </w:r>
      <w:r>
        <w:t xml:space="preserve">   yeet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2021-10-11T11:35:35Z</dcterms:created>
  <dcterms:modified xsi:type="dcterms:W3CDTF">2021-10-11T11:35:35Z</dcterms:modified>
</cp:coreProperties>
</file>