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Dunsinane    </w:t>
      </w:r>
      <w:r>
        <w:t xml:space="preserve">   banquo    </w:t>
      </w:r>
      <w:r>
        <w:t xml:space="preserve">   betrayal    </w:t>
      </w:r>
      <w:r>
        <w:t xml:space="preserve">   blood    </w:t>
      </w:r>
      <w:r>
        <w:t xml:space="preserve">   death    </w:t>
      </w:r>
      <w:r>
        <w:t xml:space="preserve">   evil    </w:t>
      </w:r>
      <w:r>
        <w:t xml:space="preserve">   macbeth    </w:t>
      </w:r>
      <w:r>
        <w:t xml:space="preserve">   Malcolm    </w:t>
      </w:r>
      <w:r>
        <w:t xml:space="preserve">   Ross    </w:t>
      </w:r>
      <w:r>
        <w:t xml:space="preserve">   scotland    </w:t>
      </w:r>
      <w:r>
        <w:t xml:space="preserve">   spirits    </w:t>
      </w:r>
      <w:r>
        <w:t xml:space="preserve">   witches    </w:t>
      </w:r>
      <w:r>
        <w:t xml:space="preserve">   yeet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2021-10-11T11:35:38Z</dcterms:created>
  <dcterms:modified xsi:type="dcterms:W3CDTF">2021-10-11T11:35:38Z</dcterms:modified>
</cp:coreProperties>
</file>