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one of duncans sons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religion important and a big deal in the time of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killing the king, what crime was commited?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witches had a main role in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fill the blank: 'heat-____________ brain'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infulenced macbeth to kill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kills duncan?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macbeth?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century was macbeth set?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2021-10-11T11:34:50Z</dcterms:created>
  <dcterms:modified xsi:type="dcterms:W3CDTF">2021-10-11T11:34:50Z</dcterms:modified>
</cp:coreProperties>
</file>