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p>
      <w:pPr>
        <w:pStyle w:val="Questions"/>
      </w:pPr>
      <w:r>
        <w:t xml:space="preserve">1. HTE RDSURRMEE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ETH THREE HTIESCW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KGNI CNANUD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YADL ETHAMCB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ADYL MCDFUFA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LAMMOCL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DCAMFUF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MECBAHT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XLNNEO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ECTAHE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PRROET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NBNILDAAO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QBNOAU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EFCLNEA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SORS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2021-10-11T11:34:37Z</dcterms:created>
  <dcterms:modified xsi:type="dcterms:W3CDTF">2021-10-11T11:34:37Z</dcterms:modified>
</cp:coreProperties>
</file>