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poster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MACDUFF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CAWDOR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DUNCAN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BIRNAM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DONALBAIN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MALCOLM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BANQUO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poster</dc:title>
  <dcterms:created xsi:type="dcterms:W3CDTF">2021-10-11T11:36:32Z</dcterms:created>
  <dcterms:modified xsi:type="dcterms:W3CDTF">2021-10-11T11:36:32Z</dcterms:modified>
</cp:coreProperties>
</file>