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supreme; absolute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assistant, servant, or a favored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decieve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courage or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betrayal of ones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hurry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vocabulary</dc:title>
  <dcterms:created xsi:type="dcterms:W3CDTF">2021-10-11T11:35:07Z</dcterms:created>
  <dcterms:modified xsi:type="dcterms:W3CDTF">2021-10-11T11:35:07Z</dcterms:modified>
</cp:coreProperties>
</file>