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macbeth    </w:t>
      </w:r>
      <w:r>
        <w:t xml:space="preserve">   messenger    </w:t>
      </w:r>
      <w:r>
        <w:t xml:space="preserve">   siward    </w:t>
      </w:r>
      <w:r>
        <w:t xml:space="preserve">   creeps    </w:t>
      </w:r>
      <w:r>
        <w:t xml:space="preserve">   lady macbeth    </w:t>
      </w:r>
      <w:r>
        <w:t xml:space="preserve">   donalbian    </w:t>
      </w:r>
      <w:r>
        <w:t xml:space="preserve">   malcolm    </w:t>
      </w:r>
      <w:r>
        <w:t xml:space="preserve">   duncan    </w:t>
      </w:r>
      <w:r>
        <w:t xml:space="preserve">   macduff    </w:t>
      </w:r>
      <w:r>
        <w:t xml:space="preserve">   dagger    </w:t>
      </w:r>
      <w:r>
        <w:t xml:space="preserve">   the three witches    </w:t>
      </w:r>
      <w:r>
        <w:t xml:space="preserve">   scotland    </w:t>
      </w:r>
      <w:r>
        <w:t xml:space="preserve">   ireland    </w:t>
      </w:r>
      <w:r>
        <w:t xml:space="preserve">   two    </w:t>
      </w:r>
      <w:r>
        <w:t xml:space="preserve">   ross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2021-10-11T11:35:03Z</dcterms:created>
  <dcterms:modified xsi:type="dcterms:W3CDTF">2021-10-11T11:35:03Z</dcterms:modified>
</cp:coreProperties>
</file>