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do something with sating he least amount of waste,time,  and energy as posible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inclined plane type consisting of a spirally grooved solid cylinder and a correspondingly grooved hollow cylinder into which it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that has a wheel with a rope and lifts loads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in one end is the load and the fulcrum is its pivot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 that has a bar that pivots on fulcrum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Wheel and axle stay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beam with a fulcrum in the middle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supporting surface at an angle with end raised more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Beam in the middle with a fulcrum in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using 2 or more simple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applied between fulcrum and 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basic mechanical devices for applying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Machine with a wheel and rope to change direction of lifting the 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metal with one thin end and one thick end Used to split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support about which a lever turns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machines </dc:title>
  <dcterms:created xsi:type="dcterms:W3CDTF">2021-10-10T23:44:20Z</dcterms:created>
  <dcterms:modified xsi:type="dcterms:W3CDTF">2021-10-10T23:44:20Z</dcterms:modified>
</cp:coreProperties>
</file>