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macro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sustained increase in price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unemployment caused by when workers are unemployed at different times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measure of inflation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factor that effecting economic growth using raw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preferred measure of inflation used by gov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the goods and services produced in an economy in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fall in real GDP for 6 months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people looking for work but cannot find a job at a point in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 possible output of an economy that can be produced in a business with available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unemployment linked to the business cycle when there is a negative output 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price rises 3% a year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prices increasing at a slower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next best alternative forgone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people claiming job seekers allowance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unemployment is caused when in long term shifts in the structure of the economy impacts on job market?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decrease in general price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unemployment caused when workers move between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factor that effects economic growth, e.g - if number of workers increased in economy should lead to economic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significant growth in GDP for a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 economics</dc:title>
  <dcterms:created xsi:type="dcterms:W3CDTF">2021-10-11T11:37:09Z</dcterms:created>
  <dcterms:modified xsi:type="dcterms:W3CDTF">2021-10-11T11:37:09Z</dcterms:modified>
</cp:coreProperties>
</file>