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 nutrients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_ g of protein  in one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worst kind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fat, protein, and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two oxygens, and one hydrogen to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olive oil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round, white and it has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only go 70 days without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require more protein than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chemical is needed to make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macro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gas is required for making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butter toast, and its a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is high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go without water for ______________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are made up of __%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 that is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3._ g of fat in one slice of 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die from consuming to much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yellow, long and its a carb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nutrients   </dc:title>
  <dcterms:created xsi:type="dcterms:W3CDTF">2021-10-11T11:35:54Z</dcterms:created>
  <dcterms:modified xsi:type="dcterms:W3CDTF">2021-10-11T11:35:54Z</dcterms:modified>
</cp:coreProperties>
</file>