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 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amino acids    </w:t>
      </w:r>
      <w:r>
        <w:t xml:space="preserve">   carbohydrate    </w:t>
      </w:r>
      <w:r>
        <w:t xml:space="preserve">   carbon    </w:t>
      </w:r>
      <w:r>
        <w:t xml:space="preserve">   constipation    </w:t>
      </w:r>
      <w:r>
        <w:t xml:space="preserve">   deficiency    </w:t>
      </w:r>
      <w:r>
        <w:t xml:space="preserve">   disaccharides    </w:t>
      </w:r>
      <w:r>
        <w:t xml:space="preserve">   fats    </w:t>
      </w:r>
      <w:r>
        <w:t xml:space="preserve">   fructose    </w:t>
      </w:r>
      <w:r>
        <w:t xml:space="preserve">   functions    </w:t>
      </w:r>
      <w:r>
        <w:t xml:space="preserve">   galactose    </w:t>
      </w:r>
      <w:r>
        <w:t xml:space="preserve">   glucose    </w:t>
      </w:r>
      <w:r>
        <w:t xml:space="preserve">   hydrogen    </w:t>
      </w:r>
      <w:r>
        <w:t xml:space="preserve">   lactose    </w:t>
      </w:r>
      <w:r>
        <w:t xml:space="preserve">   malnutrition    </w:t>
      </w:r>
      <w:r>
        <w:t xml:space="preserve">   maltose    </w:t>
      </w:r>
      <w:r>
        <w:t xml:space="preserve">   monosaccharides    </w:t>
      </w:r>
      <w:r>
        <w:t xml:space="preserve">   nitogen    </w:t>
      </w:r>
      <w:r>
        <w:t xml:space="preserve">   nutrients    </w:t>
      </w:r>
      <w:r>
        <w:t xml:space="preserve">   obesity    </w:t>
      </w:r>
      <w:r>
        <w:t xml:space="preserve">   oxygen    </w:t>
      </w:r>
      <w:r>
        <w:t xml:space="preserve">   polysaccharides    </w:t>
      </w:r>
      <w:r>
        <w:t xml:space="preserve">   protein    </w:t>
      </w:r>
      <w:r>
        <w:t xml:space="preserve">   starch    </w:t>
      </w:r>
      <w:r>
        <w:t xml:space="preserve">   sucrose    </w:t>
      </w:r>
      <w:r>
        <w:t xml:space="preserve">  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 nutrients</dc:title>
  <dcterms:created xsi:type="dcterms:W3CDTF">2021-10-11T11:36:03Z</dcterms:created>
  <dcterms:modified xsi:type="dcterms:W3CDTF">2021-10-11T11:36:03Z</dcterms:modified>
</cp:coreProperties>
</file>