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Monomers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grow or attaches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Enzyme binds to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 together to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only 1 sugar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Nucleotides are monomers of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catalyst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things that determine shape in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</dc:title>
  <dcterms:created xsi:type="dcterms:W3CDTF">2021-10-11T11:35:40Z</dcterms:created>
  <dcterms:modified xsi:type="dcterms:W3CDTF">2021-10-11T11:35:40Z</dcterms:modified>
</cp:coreProperties>
</file>