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sugars, polymer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monomer of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reactant of enzyme catalyzed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 with at least one double bond, ex: nuts olive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macromolecule, ex: oil ,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monomer of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reaction that is accompanied by the absorption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back bone of lipids. joins fatty acids together to create a lipid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input that is needed for a reaction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that is accompanied by the release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macromolecule, ex: DNA,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fatty acids containing the maximum amount of hydrogen, ex: cheese, lamb, and pork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 catalysts that speeds up the rate of specific biological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macromolecule, found in sugar, fruits and in bread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macromolecule, found in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or compound produced by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monomer of 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vocabulary </dc:title>
  <dcterms:created xsi:type="dcterms:W3CDTF">2021-10-11T11:36:44Z</dcterms:created>
  <dcterms:modified xsi:type="dcterms:W3CDTF">2021-10-11T11:36:44Z</dcterms:modified>
</cp:coreProperties>
</file>