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mad music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Pitch    </w:t>
      </w:r>
      <w:r>
        <w:t xml:space="preserve">   Reed    </w:t>
      </w:r>
      <w:r>
        <w:t xml:space="preserve">   Arpeggio    </w:t>
      </w:r>
      <w:r>
        <w:t xml:space="preserve">   Guitar    </w:t>
      </w:r>
      <w:r>
        <w:t xml:space="preserve">   Piano    </w:t>
      </w:r>
      <w:r>
        <w:t xml:space="preserve">   Tone    </w:t>
      </w:r>
      <w:r>
        <w:t xml:space="preserve">   Beat    </w:t>
      </w:r>
      <w:r>
        <w:t xml:space="preserve">   Crotchet    </w:t>
      </w:r>
      <w:r>
        <w:t xml:space="preserve">   Quaver    </w:t>
      </w:r>
      <w:r>
        <w:t xml:space="preserve">   Clef    </w:t>
      </w:r>
      <w:r>
        <w:t xml:space="preserve">   Stave    </w:t>
      </w:r>
      <w:r>
        <w:t xml:space="preserve">   Clarinet    </w:t>
      </w:r>
      <w:r>
        <w:t xml:space="preserve">   Instrument    </w:t>
      </w:r>
      <w:r>
        <w:t xml:space="preserve">   Melody    </w:t>
      </w:r>
      <w:r>
        <w:t xml:space="preserve">   Tune    </w:t>
      </w:r>
      <w:r>
        <w:t xml:space="preserve">   Harmony    </w:t>
      </w:r>
      <w:r>
        <w:t xml:space="preserve">   Songs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 music word search </dc:title>
  <dcterms:created xsi:type="dcterms:W3CDTF">2021-10-11T11:36:49Z</dcterms:created>
  <dcterms:modified xsi:type="dcterms:W3CDTF">2021-10-11T11:36:49Z</dcterms:modified>
</cp:coreProperties>
</file>