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madagascar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coral reef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madagascar still under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they get there spicy curries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crab,pork,and rice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power do they belive 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madagascar is famous for its fresh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highest mountain in madagascar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mushy blend of rice, banana, and peanut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there second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at 2876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madagascar </dc:title>
  <dcterms:created xsi:type="dcterms:W3CDTF">2021-10-11T11:36:29Z</dcterms:created>
  <dcterms:modified xsi:type="dcterms:W3CDTF">2021-10-11T11:36:29Z</dcterms:modified>
</cp:coreProperties>
</file>