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made by tribe JJJ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shadows in the night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of hope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annoyance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on the far side of the island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shell so people can talk one at a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charge of keeping the fire going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constant crier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fat kids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are the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so the boys can disguise themselves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spot no one knows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by tribe JJJ</dc:title>
  <dcterms:created xsi:type="dcterms:W3CDTF">2021-10-11T11:36:21Z</dcterms:created>
  <dcterms:modified xsi:type="dcterms:W3CDTF">2021-10-11T11:36:21Z</dcterms:modified>
</cp:coreProperties>
</file>