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made by: vicky Book title: legend of the ghost dog, Author: Elizabeth Cody kimmel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of continual dread or abhorrence the phantom of disease and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girl that starts with the letter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ghost, specter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really bad snow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means distant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you get a job and they want to get to know you so they know what you are good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difficult or impossible to understand or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located at the great sphinx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of numerous voracious elongate snake like bony fish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do the opposite when you packed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undead became a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 state of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parents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search something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such stories a place in the legend of the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little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frightened and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is not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ex. she beged to let him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girl that start with the letter 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by: vicky Book title: legend of the ghost dog, Author: Elizabeth Cody kimmel</dc:title>
  <dcterms:created xsi:type="dcterms:W3CDTF">2021-11-09T03:46:42Z</dcterms:created>
  <dcterms:modified xsi:type="dcterms:W3CDTF">2021-11-09T03:46:42Z</dcterms:modified>
</cp:coreProperties>
</file>