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in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can    </w:t>
      </w:r>
      <w:r>
        <w:t xml:space="preserve">   code    </w:t>
      </w:r>
      <w:r>
        <w:t xml:space="preserve">   computors    </w:t>
      </w:r>
      <w:r>
        <w:t xml:space="preserve">   ict    </w:t>
      </w:r>
      <w:r>
        <w:t xml:space="preserve">   keyboard    </w:t>
      </w:r>
      <w:r>
        <w:t xml:space="preserve">   keys    </w:t>
      </w:r>
      <w:r>
        <w:t xml:space="preserve">   lesson    </w:t>
      </w:r>
      <w:r>
        <w:t xml:space="preserve">   lol    </w:t>
      </w:r>
      <w:r>
        <w:t xml:space="preserve">   make    </w:t>
      </w:r>
      <w:r>
        <w:t xml:space="preserve">   monitor    </w:t>
      </w:r>
      <w:r>
        <w:t xml:space="preserve">   mouse    </w:t>
      </w:r>
      <w:r>
        <w:t xml:space="preserve">   program    </w:t>
      </w:r>
      <w:r>
        <w:t xml:space="preserve">   search    </w:t>
      </w:r>
      <w:r>
        <w:t xml:space="preserve">   when    </w:t>
      </w:r>
      <w:r>
        <w:t xml:space="preserve">   why    </w:t>
      </w:r>
      <w:r>
        <w:t xml:space="preserve">   word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computing</dc:title>
  <dcterms:created xsi:type="dcterms:W3CDTF">2021-10-11T11:37:29Z</dcterms:created>
  <dcterms:modified xsi:type="dcterms:W3CDTF">2021-10-11T11:37:29Z</dcterms:modified>
</cp:coreProperties>
</file>